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kvarn, Lotlaxvägen 9, 66600 Vörå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09:00-15:00 Auktion och loppis vid Rökiö kvarn</w:t>
      </w:r>
    </w:p>
    <w:p>
      <w:r>
        <w:t>Auktion och loppis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