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Fransgården</w:t>
      </w:r>
    </w:p>
    <w:p>
      <w:r>
        <w:t>25.6.2023 sunnuntai</w:t>
      </w:r>
    </w:p>
    <w:p>
      <w:pPr>
        <w:pStyle w:val="Heading1"/>
      </w:pPr>
      <w:r>
        <w:t>25.6.2023-13.8.2023</w:t>
      </w:r>
    </w:p>
    <w:p>
      <w:pPr>
        <w:pStyle w:val="Heading2"/>
      </w:pPr>
      <w:r>
        <w:t>13:00-14:00 Sunnuntaikierrokset Kiilissä</w:t>
      </w:r>
    </w:p>
    <w:p>
      <w:r>
        <w:t>Tervetuloa opastetulle vaellukselle historiaamme! Oppaana Annika Martikainen.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