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Djupsund, Kvimovägen 465, 66640 Maxmo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18:30-20:30 SAMTAL VID EN GAMMAL BRUNN 12.10.2023 kl 18.30 - 20.30</w:t>
      </w:r>
    </w:p>
    <w:p>
      <w:r>
        <w:t>KULTUR FÖR ALLA PÅ BYAGÅRDEN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