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Djupsund. Kvimovägen 465, 66640 Maxmo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19:00-20:30 BERÄTTARCAFÉ  25.10.2023 kl 19.00 - 20.30</w:t>
      </w:r>
    </w:p>
    <w:p>
      <w:r>
        <w:t>JAKT OCH FISKE I SKÄRGÅRDEN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