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Djupsund. Kvimovägen 465, 66640 Maxmo</w:t>
      </w:r>
    </w:p>
    <w:p>
      <w:r>
        <w:t>30.9.2023 lauantai</w:t>
      </w:r>
    </w:p>
    <w:p>
      <w:pPr>
        <w:pStyle w:val="Heading1"/>
      </w:pPr>
      <w:r>
        <w:t>30.9.2023-24.10.2023</w:t>
      </w:r>
    </w:p>
    <w:p>
      <w:pPr>
        <w:pStyle w:val="Heading2"/>
      </w:pPr>
      <w:r>
        <w:t>14:00-18:30 Konstutställning 30.9 – 28.10.2023 - Linda Österåker</w:t>
      </w:r>
    </w:p>
    <w:p>
      <w:r>
        <w:t>KULTUR FÖR ALLA PÅ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