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Isokatu 6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19:00-22:00 CULTURE CLUB Summer Edition</w:t>
      </w:r>
    </w:p>
    <w:p>
      <w:r>
        <w:t>CULTURE CLUB Summer Edition: TIGER (SWE) + GUN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