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 xml:space="preserve">10:00-15:00 Pirttikylän markkinat </w:t>
      </w:r>
    </w:p>
    <w:p>
      <w:r>
        <w:t>Pirttikylän 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