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Ålidens Hembygdsgård, Nybrännvägen 760, 68930 Purmo</w:t>
      </w:r>
    </w:p>
    <w:p>
      <w:r>
        <w:t>30.6.2023 perjantai</w:t>
      </w:r>
    </w:p>
    <w:p>
      <w:pPr>
        <w:pStyle w:val="Heading1"/>
      </w:pPr>
      <w:r>
        <w:t>30.6.2023-23.7.2023</w:t>
      </w:r>
    </w:p>
    <w:p>
      <w:pPr>
        <w:pStyle w:val="Heading2"/>
      </w:pPr>
      <w:r>
        <w:t>19:00-21:00 Masjävlar</w:t>
      </w:r>
    </w:p>
    <w:p>
      <w:r>
        <w:t>Maria Bloms Masjävlar är en komedi, det är en tragedi, det är drama, men mest av allt är det en pjäs om människan.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