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Vasa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17:00-20:00 Husens historia - bussrundtur till Gamla Vasa</w:t>
      </w:r>
    </w:p>
    <w:p>
      <w:r>
        <w:t>Guidad busstur till Gamla Vasa där vi besöker de ursprungliga platserna för några av museistugorna på Stundars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