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15:00-16:00 Poesi och musik</w:t>
      </w:r>
    </w:p>
    <w:p>
      <w:r>
        <w:t>Musik- och poesi på biblioteket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