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Kärklax uf</w:t>
      </w:r>
    </w:p>
    <w:p>
      <w:r>
        <w:t>26.6.2023 maanantai</w:t>
      </w:r>
    </w:p>
    <w:p>
      <w:pPr>
        <w:pStyle w:val="Heading1"/>
      </w:pPr>
      <w:r>
        <w:t>26.6.2023 maanantai</w:t>
      </w:r>
    </w:p>
    <w:p>
      <w:pPr>
        <w:pStyle w:val="Heading2"/>
      </w:pPr>
      <w:r>
        <w:t>18:00-20:00 YINYOGA MED LEVANDE MUSIK</w:t>
      </w:r>
    </w:p>
    <w:p>
      <w:r>
        <w:t>Häng med Jaana och Charlotta på en trevlig och avkopplande stund av närvaro med både yoga och musik.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