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Laivakatu 13 C, 65100 Vaasa</w:t>
      </w:r>
    </w:p>
    <w:p>
      <w:r>
        <w:t>6.8.2025 keskiviikko</w:t>
      </w:r>
    </w:p>
    <w:p>
      <w:pPr>
        <w:pStyle w:val="Heading1"/>
      </w:pPr>
      <w:r>
        <w:t>6.8.2025-29.11.2025</w:t>
      </w:r>
    </w:p>
    <w:p>
      <w:pPr>
        <w:pStyle w:val="Heading2"/>
      </w:pPr>
      <w:r>
        <w:t>18:30-20:00 Sahaja Yoga meditaatiokeskus</w:t>
      </w:r>
    </w:p>
    <w:p>
      <w:r>
        <w:t>Sahaja yoga meditaatio tuo meidät tähän hetkeen. Kurssi on maksuton, eikä siihen tarvita erityisiä taitoja. Tervetuloa!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