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Fagerbacka fäbodställe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19:00-21:00 Sommarsamling på Fagerbacka fäbodställe</w:t>
      </w:r>
    </w:p>
    <w:p>
      <w:r>
        <w:t>Sommarsamling vid fäboden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