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Vikingborg, Bölevägen 150, 65610 Korsholm</w:t>
      </w:r>
    </w:p>
    <w:p>
      <w:r>
        <w:t>31.7.2023 maanantai</w:t>
      </w:r>
    </w:p>
    <w:p>
      <w:pPr>
        <w:pStyle w:val="Heading1"/>
      </w:pPr>
      <w:r>
        <w:t>31.7.2023-4.8.2023</w:t>
      </w:r>
    </w:p>
    <w:p>
      <w:pPr>
        <w:pStyle w:val="Heading2"/>
      </w:pPr>
      <w:r>
        <w:t xml:space="preserve">09:00-16:00 Folkkulturläger för barn 5-12 år </w:t>
      </w:r>
    </w:p>
    <w:p>
      <w:r>
        <w:t xml:space="preserve">På Vikingborg i Böle, Korsholm ordnas 31.7-4.8 ett Folkkulturläger för barn 5-12 år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