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18:00-19:50 Veikkausliiga VPS - KTP</w:t>
      </w:r>
    </w:p>
    <w:p>
      <w:r>
        <w:t>Jalkapallon Veikkausliigassa kohtaavat VPS ja KTP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