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20:00-20:00 Klacken Party 2023</w:t>
      </w:r>
    </w:p>
    <w:p>
      <w:r>
        <w:t>Lillby ungdomsförening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