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Solf Church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21:00-21:00 8. Mignon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