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12:00-12:00 5.Nuoret taiteilijat I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