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Orrela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19:00-19:00 17. Blake poems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