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 Music Festival 2020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14:00-14:00 13. Intiimit kirjeet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