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Church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18:00-18:00 11. Mustasaari 675 vuotta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