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Salteriet - Suolaamo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15:00-15:00 10. Atle, Knut Erik  Friends goes tango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