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Kotitila, Österändsvägen 92, 65930 Södra Vallgrund</w:t>
      </w:r>
    </w:p>
    <w:p>
      <w:r>
        <w:t>8.4.2023 lauantai</w:t>
      </w:r>
    </w:p>
    <w:p>
      <w:pPr>
        <w:pStyle w:val="Heading1"/>
      </w:pPr>
      <w:r>
        <w:t>8.4.2023-11.11.2023</w:t>
      </w:r>
    </w:p>
    <w:p>
      <w:pPr>
        <w:pStyle w:val="Heading2"/>
      </w:pPr>
      <w:r>
        <w:t>10:00-16:00 Kotieläinpiha avoinna</w:t>
      </w:r>
    </w:p>
    <w:p>
      <w:r>
        <w:t>Kotieläinpiha avoinna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