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19:00-19:00 En sommarkväll i folkparken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