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14:00-19:00 Muukalaisia Yössä -musikaali Frank Sinatrasta ja Ava Gardnerista</w:t>
      </w:r>
    </w:p>
    <w:p>
      <w:r>
        <w:t>Suomen Musiikkiteatteri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