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keskuskenttä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16:00-16:00 Ykkönen 2023 - FF Jaro</w:t>
      </w:r>
    </w:p>
    <w:p>
      <w:r>
        <w:t>FF Jaro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