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21:00-21:00 Vikingarna med Christer Sjögren - Åminne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