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sisäsatama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14:00-14:00 Vaasa Festival - Lauantai 5.8.2023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