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14:00-14:00 Vaasa Festival - Kaksi päivää to - pe 3-4.8.2023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