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Lohtajan kirkko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18:59-18:59 Lohtajan Kirkkomusiikkijuhlat 2023 - Konserttipassi</w:t>
      </w:r>
    </w:p>
    <w:p>
      <w:r>
        <w:t>Lohtajan Kirkkomusiikkijuhlat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