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14:00-19:00 Joutsenlaulu</w:t>
      </w:r>
    </w:p>
    <w:p>
      <w:r>
        <w:t>Suomen Musiikkiteatteri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