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17:00-17:00 Bigday Summer Festival 14 - 15.7.2023 TWO DAYS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