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Silakkamarkkinat</w:t>
      </w:r>
    </w:p>
    <w:p>
      <w:r>
        <w:t>Silakkamarkkinat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