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Kaskisten Musiikkikesä 2023</w:t>
      </w:r>
    </w:p>
    <w:p>
      <w:r>
        <w:t>Kaskisten Musiikkikesä 2023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