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18:30-21:00 Botnia Bowl - Royals - Seinäjoki Crocodiles Pe. 11.8.2023</w:t>
      </w:r>
    </w:p>
    <w:p>
      <w:r>
        <w:t>Amerikkalainen jalkapallo ottelu - Wasa Royals - Seinäjoki Crocodiles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