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16:30-21:00 Royals - Butchers Porvoo La. 19.8.2023</w:t>
      </w:r>
    </w:p>
    <w:p>
      <w:r>
        <w:t>Amerikkalainen jalkapallo ottelu - Wasa Royals - Porvoo Butchers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