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14:30-17:00 Royals - Steelers Kuopio La. 1.7.2023</w:t>
      </w:r>
    </w:p>
    <w:p>
      <w:r>
        <w:t>Amerikkalainen jalkapallo ottelu - Wasa Royals - Kuopio Steelers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