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tekosaaren nuotiopaikka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11:00-12:00 LUUT LIIKKEELLE JA LENKILLE!</w:t>
      </w:r>
    </w:p>
    <w:p>
      <w:r>
        <w:t>Lähde päivälenkille ja poikkea nuotiolle Vaasan Hietalahden tekosaaren nuotiopaikalle. Omat makkarat mukaan. Säävaraus.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