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Finnbyn talli</w:t>
      </w:r>
    </w:p>
    <w:p>
      <w:r>
        <w:t>2.7.2023 sunnuntai</w:t>
      </w:r>
    </w:p>
    <w:p>
      <w:pPr>
        <w:pStyle w:val="Heading1"/>
      </w:pPr>
      <w:r>
        <w:t>2.7.2023-6.8.2023</w:t>
      </w:r>
    </w:p>
    <w:p>
      <w:pPr>
        <w:pStyle w:val="Heading2"/>
      </w:pPr>
      <w:r>
        <w:t>12:00-18:00 Hevosleirit kesällä 2023 Vaasassa</w:t>
      </w:r>
    </w:p>
    <w:p>
      <w:r>
        <w:t>Tervetuloa Finnbyn tallin kesäleirille! Leirejä lapsille, nuorille, aikuisille, perheille, ensikertalaisista kokeneisiin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