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12:00-12:00 Folkdräktens födelsedag på Kilen</w:t>
      </w:r>
    </w:p>
    <w:p>
      <w:r>
        <w:t>Vernissage, öppning av utställningen FOLKDRÄKT med musik och folkdräktsparad.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