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12:00-12:00 Utställning | FOLKDRÄKT</w:t>
      </w:r>
    </w:p>
    <w:p>
      <w:r>
        <w:t>FOLKDRÄKT – hundra år av organiserat dräktarbete!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