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18:30-18:30 Royals - Roosters Helsinki Ke 5.7.2023</w:t>
      </w:r>
    </w:p>
    <w:p>
      <w:r>
        <w:t>Amerikkalainen jalkapallo ottelu - Wasa Royals - Helsinki Roosters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