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18:00-00:00 14.10. Big Creek Slim Duo  Jaska Prepula @ SKY Bar  Terrace</w:t>
      </w:r>
    </w:p>
    <w:p>
      <w:r>
        <w:t xml:space="preserve">ROOTS Nights- @ SKY- 14.10. Big Creek Slim Duo &amp; Jaska Prepula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