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Aava Kertun Kotitila</w:t>
      </w:r>
    </w:p>
    <w:p>
      <w:r>
        <w:t>28.9.2025 sunnuntai</w:t>
      </w:r>
    </w:p>
    <w:p>
      <w:pPr>
        <w:pStyle w:val="Heading1"/>
      </w:pPr>
      <w:r>
        <w:t>28.9.2025-30.11.2025</w:t>
      </w:r>
    </w:p>
    <w:p>
      <w:pPr>
        <w:pStyle w:val="Heading2"/>
      </w:pPr>
      <w:r>
        <w:t>11:00-14:00 Alpakka- ja laamapatikka</w:t>
      </w:r>
    </w:p>
    <w:p>
      <w:r>
        <w:t>Rauhallinen kävelyretki alpakoiden kanssa metsään (2km)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