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Natalia's Art Studio/ Corner kauppakeskus 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23:00-23:00 Uudenvuoden yö kummituskävelyllä ke 31.12. klo 23</w:t>
      </w:r>
    </w:p>
    <w:p>
      <w:r>
        <w:t>Uudenvuoden vastaanotto kummitusten seurassa Kristiinankaupungissa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