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19:00-19:00 Mieskuoro Pohjanmiesten Joulukonsertti</w:t>
      </w:r>
    </w:p>
    <w:p>
      <w:r>
        <w:t>Joululauluja kuoron esittämänä Suomeksi, Ruotsiksi ja Latinaksi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