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Ulrika Eleonoran tie 2 A  64100 Kristiinankaupunki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12:00-12:30 Joulurauhan julistus 24.12 2025 klo 12:00 Ulrika Eleonora kirkossa</w:t>
      </w:r>
    </w:p>
    <w:p>
      <w:r>
        <w:t>Joulurauhan julistus 24.12 klo.12.00  2025  Ulrika Eleonora kirkossa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