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Vamia, Ruutikellarintie 4, 65100 Vaasa </w:t>
      </w:r>
    </w:p>
    <w:p>
      <w:r>
        <w:t>2.10.2023 maanantai</w:t>
      </w:r>
    </w:p>
    <w:p>
      <w:pPr>
        <w:pStyle w:val="Heading1"/>
      </w:pPr>
      <w:r>
        <w:t>2.10.2023-12.12.2024</w:t>
      </w:r>
    </w:p>
    <w:p>
      <w:pPr>
        <w:pStyle w:val="Heading2"/>
      </w:pPr>
      <w:r>
        <w:t>09:00-15:00 Johtamisen ja yritysjohtamisen erikoisammattitutkinto</w:t>
      </w:r>
    </w:p>
    <w:p>
      <w:r>
        <w:t>Hei johtaja tai esimies, haluatko vahvistaa hyviä johtamiskäytäntöjä ja saada todistuksen osaamisestasi?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