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(Corner kauppatalossa)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21:00-22:00 Halloween Horror Walk Kristiinankaupungissa</w:t>
      </w:r>
    </w:p>
    <w:p>
      <w:r>
        <w:t>pe 31.10 ja la 1.11 klo 21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