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Framför Hotell Royal Vaasa mittemot gamla Hotell Central</w:t>
      </w:r>
    </w:p>
    <w:p>
      <w:r>
        <w:t>27.10.2023 perjantai</w:t>
      </w:r>
    </w:p>
    <w:p>
      <w:pPr>
        <w:pStyle w:val="Heading1"/>
      </w:pPr>
      <w:r>
        <w:t>27.10.2023-28.10.2023</w:t>
      </w:r>
    </w:p>
    <w:p>
      <w:pPr>
        <w:pStyle w:val="Heading2"/>
      </w:pPr>
      <w:r>
        <w:t>18:00-21:30 Vasa spökvandring</w:t>
      </w:r>
    </w:p>
    <w:p>
      <w:r>
        <w:t>Välkommen på en resa med Vasas spöken!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